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West States Matchng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Phoenix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Oregon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Sacramento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Washington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Wyoming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Honolulu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California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Montana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Frankfort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Utah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Helena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NorthDakota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Carson 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NewMexico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 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Hawaii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Bismarck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Nevada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Oklahoma 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Colorado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Idaho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Nashville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Tennessee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Austin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Texas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Salt Lake 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Arizona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Olympia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Kentucky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Cheyenne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Oklahoma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West States Matchng</dc:title>
  <dcterms:created xsi:type="dcterms:W3CDTF">2021-10-11T17:07:48Z</dcterms:created>
  <dcterms:modified xsi:type="dcterms:W3CDTF">2021-10-11T17:07:48Z</dcterms:modified>
</cp:coreProperties>
</file>