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Western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ancient standing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Agatha Christie wrote of this supposedly haunted landmark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national park in the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Privately owned Devon fishing village beloved by Turner, Kipling and Dickens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Gateway to the Jurassic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Cotswolds village known locally as "Little Venice" (7,2,3,5)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Trust island known for its puffins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Furthest Westerly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this Camelot? Makes me think of chocolate...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giant was said to live here and myth says his heart still beats under the ancient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Cornish coastal town beloved by artists for its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more for its muddy music festival than its spectacular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Shakespeare's resting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and largest safari park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UK’s most famous river begins in this meadow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town is home to the inspiration for Fawlty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to Jane Austen.. and bathing place for the Romans!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Dorset road known to many through the power of Hovis'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Hailed as the surfing capital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Arthur really born here? The debate rages on...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Western Attractions</dc:title>
  <dcterms:created xsi:type="dcterms:W3CDTF">2021-10-11T17:08:07Z</dcterms:created>
  <dcterms:modified xsi:type="dcterms:W3CDTF">2021-10-11T17:08:07Z</dcterms:modified>
</cp:coreProperties>
</file>