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 and North Central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of Nebraska?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Iowa?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capital of Illinois?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capital of Minnesota?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capital of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capital of Missouri?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of South Dakota?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of Ohio?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capital of Michigan?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of Indiana?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capital of Louisiana?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of Arkansas?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states are in the N &amp; S Central 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of Wisconsin?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capital of Kansas?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Capital of Oklahoma?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capital of North Dakota?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and North Central States</dc:title>
  <dcterms:created xsi:type="dcterms:W3CDTF">2021-10-11T17:06:15Z</dcterms:created>
  <dcterms:modified xsi:type="dcterms:W3CDTF">2021-10-11T17:06:15Z</dcterms:modified>
</cp:coreProperties>
</file>