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VietNam has this type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 the United States entered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people left VietNam for another country to avoid persecution or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Farming on steep slopes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Huge sea wave casued by an earthquake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Buddha means_________________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Seasonal winds blow over the land for months at a time casing wet summers and dry winters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Forest in SOutheast Asia decreasing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Catholic country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largest religion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river in Southeast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Buddhist believe to reach narvani one must follow the ___________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temple built dedicated to Hindu god Vishnu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system where businesses are owned and run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Singapore had a harbor where ships loaded, stored and shipped without import taxes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</dc:title>
  <dcterms:created xsi:type="dcterms:W3CDTF">2021-10-11T17:07:40Z</dcterms:created>
  <dcterms:modified xsi:type="dcterms:W3CDTF">2021-10-11T17:07:40Z</dcterms:modified>
</cp:coreProperties>
</file>