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Krishna    </w:t>
      </w:r>
      <w:r>
        <w:t xml:space="preserve">   Vishnu    </w:t>
      </w:r>
      <w:r>
        <w:t xml:space="preserve">   Shiva    </w:t>
      </w:r>
      <w:r>
        <w:t xml:space="preserve">   Viet Cong    </w:t>
      </w:r>
      <w:r>
        <w:t xml:space="preserve">   Eight Fold Path    </w:t>
      </w:r>
      <w:r>
        <w:t xml:space="preserve">   Ahimsa    </w:t>
      </w:r>
      <w:r>
        <w:t xml:space="preserve">   Moksha    </w:t>
      </w:r>
      <w:r>
        <w:t xml:space="preserve">   Vaishya    </w:t>
      </w:r>
      <w:r>
        <w:t xml:space="preserve">   Sudra    </w:t>
      </w:r>
      <w:r>
        <w:t xml:space="preserve">   Maldives    </w:t>
      </w:r>
      <w:r>
        <w:t xml:space="preserve">   Reincarnation    </w:t>
      </w:r>
      <w:r>
        <w:t xml:space="preserve">   Khmur    </w:t>
      </w:r>
      <w:r>
        <w:t xml:space="preserve">   Bay of Bengal    </w:t>
      </w:r>
      <w:r>
        <w:t xml:space="preserve">   Sanskrit    </w:t>
      </w:r>
      <w:r>
        <w:t xml:space="preserve">   Aryan    </w:t>
      </w:r>
      <w:r>
        <w:t xml:space="preserve">   Subcontinent    </w:t>
      </w:r>
      <w:r>
        <w:t xml:space="preserve">   Angkor Wat    </w:t>
      </w:r>
      <w:r>
        <w:t xml:space="preserve">   Ashoka    </w:t>
      </w:r>
      <w:r>
        <w:t xml:space="preserve">   Caste    </w:t>
      </w:r>
      <w:r>
        <w:t xml:space="preserve">   Karma    </w:t>
      </w:r>
      <w:r>
        <w:t xml:space="preserve">   Four Noble Truths    </w:t>
      </w:r>
      <w:r>
        <w:t xml:space="preserve">   Archipelago    </w:t>
      </w:r>
      <w:r>
        <w:t xml:space="preserve">   Sediment    </w:t>
      </w:r>
      <w:r>
        <w:t xml:space="preserve">   Buddhism    </w:t>
      </w:r>
      <w:r>
        <w:t xml:space="preserve">   Indus River    </w:t>
      </w:r>
      <w:r>
        <w:t xml:space="preserve">   Ganges River    </w:t>
      </w:r>
      <w:r>
        <w:t xml:space="preserve">   Delta    </w:t>
      </w:r>
      <w:r>
        <w:t xml:space="preserve">   Monsoon    </w:t>
      </w:r>
      <w:r>
        <w:t xml:space="preserve">   Brahmin    </w:t>
      </w:r>
      <w:r>
        <w:t xml:space="preserve">   Dalit    </w:t>
      </w:r>
      <w:r>
        <w:t xml:space="preserve">   Polytheism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</dc:title>
  <dcterms:created xsi:type="dcterms:W3CDTF">2021-10-11T17:07:42Z</dcterms:created>
  <dcterms:modified xsi:type="dcterms:W3CDTF">2021-10-11T17:07:42Z</dcterms:modified>
</cp:coreProperties>
</file>