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TRADING PORTS    </w:t>
      </w:r>
      <w:r>
        <w:t xml:space="preserve">   OIL    </w:t>
      </w:r>
      <w:r>
        <w:t xml:space="preserve">   JAVA    </w:t>
      </w:r>
      <w:r>
        <w:t xml:space="preserve">   NETHERLANDS    </w:t>
      </w:r>
      <w:r>
        <w:t xml:space="preserve">   HAWAII    </w:t>
      </w:r>
      <w:r>
        <w:t xml:space="preserve">   SIAM    </w:t>
      </w:r>
      <w:r>
        <w:t xml:space="preserve">   SINGAPORE    </w:t>
      </w:r>
      <w:r>
        <w:t xml:space="preserve">   MALAYSIA    </w:t>
      </w:r>
      <w:r>
        <w:t xml:space="preserve">   PENANG    </w:t>
      </w:r>
      <w:r>
        <w:t xml:space="preserve">   CROPS    </w:t>
      </w:r>
      <w:r>
        <w:t xml:space="preserve">   QUEEN LILIUOKALANI    </w:t>
      </w:r>
      <w:r>
        <w:t xml:space="preserve">   CULTIVATION SYSTEM    </w:t>
      </w:r>
      <w:r>
        <w:t xml:space="preserve">   RUBBER    </w:t>
      </w:r>
      <w:r>
        <w:t xml:space="preserve">   THOMAS RAFFLES    </w:t>
      </w:r>
      <w:r>
        <w:t xml:space="preserve">   INDONESIA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2021-10-11T17:07:57Z</dcterms:created>
  <dcterms:modified xsi:type="dcterms:W3CDTF">2021-10-11T17:07:57Z</dcterms:modified>
</cp:coreProperties>
</file>