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European country colonized Vietnam, Laos, and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SE Asian country has the largest Muslim population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Southeast Asian Country was never colonized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most common climate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most advanced early civilization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important river in Southeast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tiny Southeast Asian nation has a very strong economy and one of the best educational systems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leader of the Khmer Rouge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was the 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group or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Southeast Asian country was a territory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the capital of the ancient Khmer's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is also known as Burma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natural disaster is Southeast Asia most at risk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2021-10-11T17:08:10Z</dcterms:created>
  <dcterms:modified xsi:type="dcterms:W3CDTF">2021-10-11T17:08:10Z</dcterms:modified>
</cp:coreProperties>
</file>