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Ring of Fire    </w:t>
      </w:r>
      <w:r>
        <w:t xml:space="preserve">   Pacific Ocean    </w:t>
      </w:r>
      <w:r>
        <w:t xml:space="preserve">   East Timor    </w:t>
      </w:r>
      <w:r>
        <w:t xml:space="preserve">   Kalimantan    </w:t>
      </w:r>
      <w:r>
        <w:t xml:space="preserve">   East Malaysia    </w:t>
      </w:r>
      <w:r>
        <w:t xml:space="preserve">   Mount Gamlang    </w:t>
      </w:r>
      <w:r>
        <w:t xml:space="preserve">   Mount Hkakabo    </w:t>
      </w:r>
      <w:r>
        <w:t xml:space="preserve">   Papau New Guinea    </w:t>
      </w:r>
      <w:r>
        <w:t xml:space="preserve">   New Guinea    </w:t>
      </w:r>
      <w:r>
        <w:t xml:space="preserve">   Singapore    </w:t>
      </w:r>
      <w:r>
        <w:t xml:space="preserve">   Cambodia    </w:t>
      </w:r>
      <w:r>
        <w:t xml:space="preserve">   West Malaysia    </w:t>
      </w:r>
      <w:r>
        <w:t xml:space="preserve">   Brunei    </w:t>
      </w:r>
      <w:r>
        <w:t xml:space="preserve">   Borneo    </w:t>
      </w:r>
      <w:r>
        <w:t xml:space="preserve">   Malay Archipelago    </w:t>
      </w:r>
      <w:r>
        <w:t xml:space="preserve">   Philippines    </w:t>
      </w:r>
      <w:r>
        <w:t xml:space="preserve">   Malay Peninsula    </w:t>
      </w:r>
      <w:r>
        <w:t xml:space="preserve">   Thailand    </w:t>
      </w:r>
      <w:r>
        <w:t xml:space="preserve">   Vietnam    </w:t>
      </w:r>
      <w:r>
        <w:t xml:space="preserve">   Indonesia    </w:t>
      </w:r>
      <w:r>
        <w:t xml:space="preserve">   Indochina    </w:t>
      </w:r>
      <w:r>
        <w:t xml:space="preserve">   Myanmar    </w:t>
      </w:r>
      <w:r>
        <w:t xml:space="preserve">   Laos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2021-10-11T17:08:12Z</dcterms:created>
  <dcterms:modified xsi:type="dcterms:W3CDTF">2021-10-11T17:08:12Z</dcterms:modified>
</cp:coreProperties>
</file>