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Asia</w:t>
      </w:r>
    </w:p>
    <w:p>
      <w:pPr>
        <w:pStyle w:val="Questions"/>
      </w:pPr>
      <w:r>
        <w:t xml:space="preserve">1. MNVETAI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THINLADA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AONPSGIRE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ACAIODMB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SNIPLIHPPIE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MMNRAYA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ORNOEB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LOSA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NNSDIAEIO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GLFU OF TAAINHDL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</dc:title>
  <dcterms:created xsi:type="dcterms:W3CDTF">2021-10-11T17:06:42Z</dcterms:created>
  <dcterms:modified xsi:type="dcterms:W3CDTF">2021-10-11T17:06:42Z</dcterms:modified>
</cp:coreProperties>
</file>