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Agriculture    </w:t>
      </w:r>
      <w:r>
        <w:t xml:space="preserve">   Asia    </w:t>
      </w:r>
      <w:r>
        <w:t xml:space="preserve">   Burnei    </w:t>
      </w:r>
      <w:r>
        <w:t xml:space="preserve">   Cassava    </w:t>
      </w:r>
      <w:r>
        <w:t xml:space="preserve">   Economy    </w:t>
      </w:r>
      <w:r>
        <w:t xml:space="preserve">   Farming    </w:t>
      </w:r>
      <w:r>
        <w:t xml:space="preserve">   Industry    </w:t>
      </w:r>
      <w:r>
        <w:t xml:space="preserve">   Lodes    </w:t>
      </w:r>
      <w:r>
        <w:t xml:space="preserve">   Malaysia    </w:t>
      </w:r>
      <w:r>
        <w:t xml:space="preserve">   Myanmar    </w:t>
      </w:r>
      <w:r>
        <w:t xml:space="preserve">   Rice    </w:t>
      </w:r>
      <w:r>
        <w:t xml:space="preserve">   Rice paddies    </w:t>
      </w:r>
      <w:r>
        <w:t xml:space="preserve">   Root    </w:t>
      </w:r>
      <w:r>
        <w:t xml:space="preserve">   Sara    </w:t>
      </w:r>
      <w:r>
        <w:t xml:space="preserve">   Sickles    </w:t>
      </w:r>
      <w:r>
        <w:t xml:space="preserve">   Southeast    </w:t>
      </w:r>
      <w:r>
        <w:t xml:space="preserve">   Thailand    </w:t>
      </w:r>
      <w:r>
        <w:t xml:space="preserve">   Volcanic soil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2021-10-11T17:06:46Z</dcterms:created>
  <dcterms:modified xsi:type="dcterms:W3CDTF">2021-10-11T17:06:46Z</dcterms:modified>
</cp:coreProperties>
</file>