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Southeast Asia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has the highest TFR because of low level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religion was brought to the region in the late 1900s and early 2000s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seasonal prevailing wind with different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mountainous area region is often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country has about 13,000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 had stronger influences from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Mountains are found along the ___________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tropical hurricanes that bring heavy rainfall to the northern reaches of insular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damages watersheds, landscapes are denuded, and wildlife habitat is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 most populous muslim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swidden systems are also known as ________ ____ ________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relocation of people from one region to another within a national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southeast asia is less than 30%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city-state, with modern infrastructure and no squatter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southeast asia illustrates both the promises and perils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has 7,000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dominates the cultural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a sub-realm of peninsulas and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practices were strongly discouraged in Vietnam, Cambodia, and Laos after __________ took 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(acronym) has brought a new level of regional cooperation to the area with a goal of the countries in the region to control-rather than to be controlled by-external global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Crossword</dc:title>
  <dcterms:created xsi:type="dcterms:W3CDTF">2021-10-11T17:07:08Z</dcterms:created>
  <dcterms:modified xsi:type="dcterms:W3CDTF">2021-10-11T17:07:08Z</dcterms:modified>
</cp:coreProperties>
</file>