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Southeast Asia H.E.I. and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chinese philosopher who was born in 551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Shinto god of rice, the protector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one's action in their life determined how will they are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death in Hinduism and also called the ”Destroyed”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traditional Japanese gate in the shinto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spirits in the shinto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ancient Hindu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“enlightened one” in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to worship in the shintoism.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is among the world's oldest forms of surviving social stratification.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absence of food and watering; starving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central beliefs containing the essence of Buddhist teaching.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Cycle of birth,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river in the Hindu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prophet in Christianity, Islam, Judaism, and other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 to nirvana, comprising eight aspects in which an aspirant must become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goddess of sun in the shinto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five basic points in confucianism; goodness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H.E.I. and Religion</dc:title>
  <dcterms:created xsi:type="dcterms:W3CDTF">2021-10-11T17:08:00Z</dcterms:created>
  <dcterms:modified xsi:type="dcterms:W3CDTF">2021-10-11T17:08:00Z</dcterms:modified>
</cp:coreProperties>
</file>