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Brahman    </w:t>
      </w:r>
      <w:r>
        <w:t xml:space="preserve">   Buddha    </w:t>
      </w:r>
      <w:r>
        <w:t xml:space="preserve">   Caste    </w:t>
      </w:r>
      <w:r>
        <w:t xml:space="preserve">   Confucianism    </w:t>
      </w:r>
      <w:r>
        <w:t xml:space="preserve">   Confucius    </w:t>
      </w:r>
      <w:r>
        <w:t xml:space="preserve">   hinduism    </w:t>
      </w:r>
      <w:r>
        <w:t xml:space="preserve">   India    </w:t>
      </w:r>
      <w:r>
        <w:t xml:space="preserve">   islam    </w:t>
      </w:r>
      <w:r>
        <w:t xml:space="preserve">   Japan    </w:t>
      </w:r>
      <w:r>
        <w:t xml:space="preserve">   Kami    </w:t>
      </w:r>
      <w:r>
        <w:t xml:space="preserve">   krishna    </w:t>
      </w:r>
      <w:r>
        <w:t xml:space="preserve">   mosque    </w:t>
      </w:r>
      <w:r>
        <w:t xml:space="preserve">   muhammad    </w:t>
      </w:r>
      <w:r>
        <w:t xml:space="preserve">   Nirvana    </w:t>
      </w:r>
      <w:r>
        <w:t xml:space="preserve">   Shinto    </w:t>
      </w:r>
      <w:r>
        <w:t xml:space="preserve">   shrine    </w:t>
      </w:r>
      <w:r>
        <w:t xml:space="preserve">   Siddhartha    </w:t>
      </w:r>
      <w:r>
        <w:t xml:space="preserve">   Torii    </w:t>
      </w:r>
      <w:r>
        <w:t xml:space="preserve">   tripitaka    </w:t>
      </w:r>
      <w:r>
        <w:t xml:space="preserve">   Untouchable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Religions</dc:title>
  <dcterms:created xsi:type="dcterms:W3CDTF">2021-10-11T17:07:35Z</dcterms:created>
  <dcterms:modified xsi:type="dcterms:W3CDTF">2021-10-11T17:07:35Z</dcterms:modified>
</cp:coreProperties>
</file>