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diwali    </w:t>
      </w:r>
      <w:r>
        <w:t xml:space="preserve">   third    </w:t>
      </w:r>
      <w:r>
        <w:t xml:space="preserve">   india    </w:t>
      </w:r>
      <w:r>
        <w:t xml:space="preserve">   vedas    </w:t>
      </w:r>
      <w:r>
        <w:t xml:space="preserve">   ganges    </w:t>
      </w:r>
      <w:r>
        <w:t xml:space="preserve">   buddhism    </w:t>
      </w:r>
      <w:r>
        <w:t xml:space="preserve">   culture    </w:t>
      </w:r>
      <w:r>
        <w:t xml:space="preserve">   religion    </w:t>
      </w:r>
      <w:r>
        <w:t xml:space="preserve">   nirvana    </w:t>
      </w:r>
      <w:r>
        <w:t xml:space="preserve">   Shintoism    </w:t>
      </w:r>
      <w:r>
        <w:t xml:space="preserve">   Gods    </w:t>
      </w:r>
      <w:r>
        <w:t xml:space="preserve">   polytheism    </w:t>
      </w:r>
      <w:r>
        <w:t xml:space="preserve">   karma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Terms</dc:title>
  <dcterms:created xsi:type="dcterms:W3CDTF">2021-10-11T17:07:25Z</dcterms:created>
  <dcterms:modified xsi:type="dcterms:W3CDTF">2021-10-11T17:07:25Z</dcterms:modified>
</cp:coreProperties>
</file>