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Southeast Asia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One of the major rivers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One of the Mainland Region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Mountainous area of region called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one of the major rivers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increased air pollution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One of the food in the colonial period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Where is high growth rate reflects influence of Roman Catholic Church on family planning?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does ASEAN mean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Where is Buddhism found today?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One of a commercial crop today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increased poor 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one of the food in the colonial period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increased air pollution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One of the Mainland Regions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Swidden system are also known as _______ ____ _________ agriculture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One of the major rivers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One of the Mainland Regions?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One of the Major Rivers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One of the Mainland Regions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One of a commercial crop today?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Southeast Asia</dc:title>
  <dcterms:created xsi:type="dcterms:W3CDTF">2021-10-11T17:06:59Z</dcterms:created>
  <dcterms:modified xsi:type="dcterms:W3CDTF">2021-10-11T17:06:59Z</dcterms:modified>
</cp:coreProperties>
</file>