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Soils connected to volcanic activity tend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major influence arrived from South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Dominates the cultural landscape?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Increasingly poor air quality from urban smog, dry conditions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Island rainforests generally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Christian missionaries brought what to the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Burmese army overran most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Rivers?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states: Vietnam, Laos, Cambodia, Thailand?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Mountains are found along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Uplands tend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tropical hurricanes that bring heavy rainfall to the northern parts of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Kuala Lumpur is Southeast Asia’s?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 insular countries: Malaysia, Indonesia, Philippines, Singapore?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Nearly 7 million tribal people living in the mountainous border between Burma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complex climate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Costs more to live in city than?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main religion?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</dc:title>
  <dcterms:created xsi:type="dcterms:W3CDTF">2021-10-11T17:07:03Z</dcterms:created>
  <dcterms:modified xsi:type="dcterms:W3CDTF">2021-10-11T17:07:03Z</dcterms:modified>
</cp:coreProperties>
</file>