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commercial crops today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and rainy weather is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Philippines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the region been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lowlands of southeast asia are largely devoted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Primate countries have large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one of the 5 states in the main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dried coconut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uplands tend to be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Deforestation of southeast asia exported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lowlands of mainland southeast asia are largely devoted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Buddhism dominate?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Burmese over ran most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and dry weather is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swidden system is aka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of infertile soil influence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typoons?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wave in the 13th century brought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mountainous area of region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lived in the mountainous border?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2021-10-11T17:07:06Z</dcterms:created>
  <dcterms:modified xsi:type="dcterms:W3CDTF">2021-10-11T17:07:06Z</dcterms:modified>
</cp:coreProperties>
</file>