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wants to be their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mainland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Religious Difference Between Multicultural and Multi-Ethnic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 rainforests generally have what kind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Association of Southeast Asian Nations abbreviate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has come with increased ethnic and social tensions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influences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a major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major influence arrived from South Asia how many years 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some people do during a typhoon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 of the 206 million indonesians are 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Southest Asia want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tropical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Hindu influence remains only on what Indonesian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insolar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religion in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what year did Islam dominate Malaysia and Indonesia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people take the risk of farming by a volcano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Asia</dc:title>
  <dcterms:created xsi:type="dcterms:W3CDTF">2021-10-11T17:07:11Z</dcterms:created>
  <dcterms:modified xsi:type="dcterms:W3CDTF">2021-10-11T17:07:11Z</dcterms:modified>
</cp:coreProperties>
</file>