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Southeast Asia and Oceania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growth of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migrated to Australia from Asia 40,000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Maori term for white people, New Zealanders of European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"Black Islands"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dry, unpopulated region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ship used in lagoons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food for families only for themselves and what they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to send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Aboriginal people rightfully land before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"Tiny Islands"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push people out of homelands; pull people to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settlers of New Zealand, migrated from Polynesia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"Many Islands"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signed by the British and Maori in 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organized as a ring of power around a central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military conflict against communist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dried meat of coconuts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Aborigines right to claim land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renting land from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ship developed to sail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powerful empire that lasted roughly from 9th-15th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minority group adopts majority groups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Association of Southeast Asian Nations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stolen Aboriginal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isolated reef, located in Marshall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tropical Asian plant with starchy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colony composed of Cambodia, Laos, and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Aboriginal people could claim land under a Pastoral lease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 and Oceania </dc:title>
  <dcterms:created xsi:type="dcterms:W3CDTF">2021-10-11T17:06:44Z</dcterms:created>
  <dcterms:modified xsi:type="dcterms:W3CDTF">2021-10-11T17:06:44Z</dcterms:modified>
</cp:coreProperties>
</file>