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Cambodia's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rainfall per year (inch)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Thailand's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many civil wars start in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Southeast Asia's second language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is the largest rice exporter in the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Vietnam's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Southeast Asia's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temple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volcanoes have erupted in Southeast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countries are included in the A.S.E.A.N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Myanmar's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was traded to the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Southeast Asia's main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Myanmar's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Laos's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Burma renamed 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most heavily bombed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they greet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2021-10-11T17:07:23Z</dcterms:created>
  <dcterms:modified xsi:type="dcterms:W3CDTF">2021-10-11T17:07:23Z</dcterms:modified>
</cp:coreProperties>
</file>