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Southeast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OCEAN WAVE CAUSED BY UNDERSEA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DISTINCTIVE FORM/TYPE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THE SEA OR SEAFARING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SPORTS THAT INVOLVES PHYSICAL COMBAT AND SELF-DEFENSE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 THAT BLOWS UP AND HAS LAVA FLOWING DOWN THE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LAW OF STATE THAT DEFINES THE ROLE OF GOVERNEMENTS AND GUARANTEES ITS OBLIGATION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MERCHANTS/CRAFTSPEOPLE DURING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GODS AND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IN WHICH ALL PARTS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ACT THAT CREATE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ARTISANS MADE A CLOTH OF DETAILED PATTERNS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China</dc:title>
  <dcterms:created xsi:type="dcterms:W3CDTF">2021-10-11T17:06:39Z</dcterms:created>
  <dcterms:modified xsi:type="dcterms:W3CDTF">2021-10-11T17:06:39Z</dcterms:modified>
</cp:coreProperties>
</file>