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Southeast Region </w:t>
      </w:r>
    </w:p>
    <w:p>
      <w:pPr>
        <w:pStyle w:val="Questions"/>
      </w:pPr>
      <w:r>
        <w:t xml:space="preserve">1. FLLA IELN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AAAHPPCIANL ANSNMIUTO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ASOCLTA IPSNAL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HASOTSTUE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HDIMU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SSREMUM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WSWYARTEA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UGFL FO EMXCOI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LAITANTC ANEOC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IISMSSPISPI RVIER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EETNEESNS IRVER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YLIICRERCTETHYDO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EATOUQR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IHGALHNDS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SDLLANWO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NRLIOLG LLSHI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HIRC RVREI VAEYSLL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MUAONTSNI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PLSEAUTA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ETISWNR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NEOODRATS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TPAILCOR OSMTSR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RAHISNRCUE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BESEHCA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APSWSM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SLWTEDNA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Southeast Region </dc:title>
  <dcterms:created xsi:type="dcterms:W3CDTF">2021-10-11T17:06:35Z</dcterms:created>
  <dcterms:modified xsi:type="dcterms:W3CDTF">2021-10-11T17:06:35Z</dcterms:modified>
</cp:coreProperties>
</file>