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 Region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Appalachian Mountains    </w:t>
      </w:r>
      <w:r>
        <w:t xml:space="preserve">   Cotton    </w:t>
      </w:r>
      <w:r>
        <w:t xml:space="preserve">   Swamps    </w:t>
      </w:r>
      <w:r>
        <w:t xml:space="preserve">   Plantations    </w:t>
      </w:r>
      <w:r>
        <w:t xml:space="preserve">   Cash Crops    </w:t>
      </w:r>
      <w:r>
        <w:t xml:space="preserve">   Confederate States    </w:t>
      </w:r>
      <w:r>
        <w:t xml:space="preserve">   Martin Luther King Jr    </w:t>
      </w:r>
      <w:r>
        <w:t xml:space="preserve">   Wetlands    </w:t>
      </w:r>
      <w:r>
        <w:t xml:space="preserve">   Hurricanes    </w:t>
      </w:r>
      <w:r>
        <w:t xml:space="preserve">   Warm Climate    </w:t>
      </w:r>
      <w:r>
        <w:t xml:space="preserve">   Port cities    </w:t>
      </w:r>
      <w:r>
        <w:t xml:space="preserve">   Mardi Gras    </w:t>
      </w:r>
      <w:r>
        <w:t xml:space="preserve">   Disney World    </w:t>
      </w:r>
      <w:r>
        <w:t xml:space="preserve">   Kentucky Derby    </w:t>
      </w:r>
      <w:r>
        <w:t xml:space="preserve">   Citrus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Region Word Search</dc:title>
  <dcterms:created xsi:type="dcterms:W3CDTF">2021-10-11T17:07:32Z</dcterms:created>
  <dcterms:modified xsi:type="dcterms:W3CDTF">2021-10-11T17:07:32Z</dcterms:modified>
</cp:coreProperties>
</file>