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Texas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lake jackson    </w:t>
      </w:r>
      <w:r>
        <w:t xml:space="preserve">   clute    </w:t>
      </w:r>
      <w:r>
        <w:t xml:space="preserve">   freeport    </w:t>
      </w:r>
      <w:r>
        <w:t xml:space="preserve">   angleton    </w:t>
      </w:r>
      <w:r>
        <w:t xml:space="preserve">   dickinson    </w:t>
      </w:r>
      <w:r>
        <w:t xml:space="preserve">   kemah    </w:t>
      </w:r>
      <w:r>
        <w:t xml:space="preserve">   seabrook    </w:t>
      </w:r>
      <w:r>
        <w:t xml:space="preserve">   lamarque    </w:t>
      </w:r>
      <w:r>
        <w:t xml:space="preserve">   texas city    </w:t>
      </w:r>
      <w:r>
        <w:t xml:space="preserve">   league city    </w:t>
      </w:r>
      <w:r>
        <w:t xml:space="preserve">   galveston    </w:t>
      </w:r>
      <w:r>
        <w:t xml:space="preserve">   ames    </w:t>
      </w:r>
      <w:r>
        <w:t xml:space="preserve">   anahuac    </w:t>
      </w:r>
      <w:r>
        <w:t xml:space="preserve">   baytown    </w:t>
      </w:r>
      <w:r>
        <w:t xml:space="preserve">   beaumont    </w:t>
      </w:r>
      <w:r>
        <w:t xml:space="preserve">   buna    </w:t>
      </w:r>
      <w:r>
        <w:t xml:space="preserve">   china    </w:t>
      </w:r>
      <w:r>
        <w:t xml:space="preserve">   cleveland    </w:t>
      </w:r>
      <w:r>
        <w:t xml:space="preserve">   colmesneil    </w:t>
      </w:r>
      <w:r>
        <w:t xml:space="preserve">   crosby    </w:t>
      </w:r>
      <w:r>
        <w:t xml:space="preserve">   daisetta    </w:t>
      </w:r>
      <w:r>
        <w:t xml:space="preserve">   dam b    </w:t>
      </w:r>
      <w:r>
        <w:t xml:space="preserve">   dayton    </w:t>
      </w:r>
      <w:r>
        <w:t xml:space="preserve">   devers    </w:t>
      </w:r>
      <w:r>
        <w:t xml:space="preserve">   deweyville    </w:t>
      </w:r>
      <w:r>
        <w:t xml:space="preserve">   doucette    </w:t>
      </w:r>
      <w:r>
        <w:t xml:space="preserve">   fred    </w:t>
      </w:r>
      <w:r>
        <w:t xml:space="preserve">   groves    </w:t>
      </w:r>
      <w:r>
        <w:t xml:space="preserve">   hillister    </w:t>
      </w:r>
      <w:r>
        <w:t xml:space="preserve">   houston    </w:t>
      </w:r>
      <w:r>
        <w:t xml:space="preserve">   hull    </w:t>
      </w:r>
      <w:r>
        <w:t xml:space="preserve">   jasper    </w:t>
      </w:r>
      <w:r>
        <w:t xml:space="preserve">   kountze    </w:t>
      </w:r>
      <w:r>
        <w:t xml:space="preserve">   liberty    </w:t>
      </w:r>
      <w:r>
        <w:t xml:space="preserve">   lumberton    </w:t>
      </w:r>
      <w:r>
        <w:t xml:space="preserve">   nederland    </w:t>
      </w:r>
      <w:r>
        <w:t xml:space="preserve">   nome    </w:t>
      </w:r>
      <w:r>
        <w:t xml:space="preserve">   plum grove    </w:t>
      </w:r>
      <w:r>
        <w:t xml:space="preserve">   port arthur    </w:t>
      </w:r>
      <w:r>
        <w:t xml:space="preserve">   port neches    </w:t>
      </w:r>
      <w:r>
        <w:t xml:space="preserve">   raywood    </w:t>
      </w:r>
      <w:r>
        <w:t xml:space="preserve">   rose city    </w:t>
      </w:r>
      <w:r>
        <w:t xml:space="preserve">   silsbee    </w:t>
      </w:r>
      <w:r>
        <w:t xml:space="preserve">   sour lake    </w:t>
      </w:r>
      <w:r>
        <w:t xml:space="preserve">   spurger    </w:t>
      </w:r>
      <w:r>
        <w:t xml:space="preserve">   town bluff    </w:t>
      </w:r>
      <w:r>
        <w:t xml:space="preserve">   village mills    </w:t>
      </w:r>
      <w:r>
        <w:t xml:space="preserve">   warren    </w:t>
      </w:r>
      <w:r>
        <w:t xml:space="preserve">   winnie    </w:t>
      </w:r>
      <w:r>
        <w:t xml:space="preserve">   woodville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Texas Search</dc:title>
  <dcterms:created xsi:type="dcterms:W3CDTF">2021-10-11T17:06:56Z</dcterms:created>
  <dcterms:modified xsi:type="dcterms:W3CDTF">2021-10-11T17:06:56Z</dcterms:modified>
</cp:coreProperties>
</file>