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Southeast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Land that meets the 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storm, with heavy rains and high winds, that develops over the ocean and often moves toward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Completely flat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stream the flows through a swamp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triangle-shaped area of land at the end of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low area of land that is covered by water at least part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separation of people because of race, religion, or gender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far, usually worked by many laborers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where minerals are scraped from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Completely flat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natural material found in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series of mountains in a row, closely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thick, black liquid found underground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Land with no mountains, hills or valleys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Southeast Vocabulary</dc:title>
  <dcterms:created xsi:type="dcterms:W3CDTF">2021-10-11T17:07:23Z</dcterms:created>
  <dcterms:modified xsi:type="dcterms:W3CDTF">2021-10-11T17:07:23Z</dcterms:modified>
</cp:coreProperties>
</file>