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Southeast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Columbia is the capital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Maryland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Tennessee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Georgia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Louisiana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Virginia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Tallahassee is the capital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north Carolina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Nashville is the capital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South Carolina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West Virginia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Charleston is the capital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Raleigh is the capital of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Florida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Annapolis is the capital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Atlanta is the capital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Baton Rouge is the capital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Richmond is the capital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</dc:title>
  <dcterms:created xsi:type="dcterms:W3CDTF">2021-10-11T17:06:30Z</dcterms:created>
  <dcterms:modified xsi:type="dcterms:W3CDTF">2021-10-11T17:06:30Z</dcterms:modified>
</cp:coreProperties>
</file>