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 region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Columbia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Baton Rouge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Tallahassee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Nashville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W.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Rock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S.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Raleigh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Montgomery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  Jackson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Alabama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Atlanta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Arkansas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Charleston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Richmond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Maryland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Annapolis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Frankfort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Kentucky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 region  </dc:title>
  <dcterms:created xsi:type="dcterms:W3CDTF">2021-10-11T17:06:32Z</dcterms:created>
  <dcterms:modified xsi:type="dcterms:W3CDTF">2021-10-11T17:06:32Z</dcterms:modified>
</cp:coreProperties>
</file>