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Southeastern Peoples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Everyone were hunter-gatherers and 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1.The "raccoon eyes" 2. Spent entire winter hunting buffalo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religious leaders and medicine men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1.The "eaters of men" 2. They practiced ritual cannibalism on their enemies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Everyone wore Deerskin and 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huts that the tribes lived 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tribes lived in-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vegetables they ate were corn, beans and _____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region where Wichita Falls is located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unusual custom of weeping and 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name of the culture group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region that is located by the Gulf Of Mexico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most advanced Indian culture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word "Tay-yas" means-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animals they ate were deer, buffalo, and _____</w:t>
            </w:r>
          </w:p>
        </w:tc>
      </w:tr>
    </w:tbl>
    <w:p>
      <w:pPr>
        <w:pStyle w:val="WordBankMedium"/>
      </w:pPr>
      <w:r>
        <w:t xml:space="preserve">   Caddo    </w:t>
      </w:r>
      <w:r>
        <w:t xml:space="preserve">   Atakapa    </w:t>
      </w:r>
      <w:r>
        <w:t xml:space="preserve">   Wickiup    </w:t>
      </w:r>
      <w:r>
        <w:t xml:space="preserve">   Farmers    </w:t>
      </w:r>
      <w:r>
        <w:t xml:space="preserve">   Shamans    </w:t>
      </w:r>
      <w:r>
        <w:t xml:space="preserve">   Coastal Plains    </w:t>
      </w:r>
      <w:r>
        <w:t xml:space="preserve">   North Central Plains    </w:t>
      </w:r>
      <w:r>
        <w:t xml:space="preserve">   Friends    </w:t>
      </w:r>
      <w:r>
        <w:t xml:space="preserve">   Southeastern    </w:t>
      </w:r>
      <w:r>
        <w:t xml:space="preserve">   Villages    </w:t>
      </w:r>
      <w:r>
        <w:t xml:space="preserve">   Wichita    </w:t>
      </w:r>
      <w:r>
        <w:t xml:space="preserve">   Buffalo Hide    </w:t>
      </w:r>
      <w:r>
        <w:t xml:space="preserve">   Fish    </w:t>
      </w:r>
      <w:r>
        <w:t xml:space="preserve">   Squash    </w:t>
      </w:r>
      <w:r>
        <w:t xml:space="preserve">   Wailing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Southeastern Peoples</dc:title>
  <dcterms:created xsi:type="dcterms:W3CDTF">2021-10-11T17:07:09Z</dcterms:created>
  <dcterms:modified xsi:type="dcterms:W3CDTF">2021-10-11T17:07:09Z</dcterms:modified>
</cp:coreProperties>
</file>