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Southeastern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Little Rock    </w:t>
      </w:r>
      <w:r>
        <w:t xml:space="preserve">   Arkansas    </w:t>
      </w:r>
      <w:r>
        <w:t xml:space="preserve">   Atlanta    </w:t>
      </w:r>
      <w:r>
        <w:t xml:space="preserve">   Georgia    </w:t>
      </w:r>
      <w:r>
        <w:t xml:space="preserve">   Columbia    </w:t>
      </w:r>
      <w:r>
        <w:t xml:space="preserve">   Raleigh    </w:t>
      </w:r>
      <w:r>
        <w:t xml:space="preserve">   Tallahassee    </w:t>
      </w:r>
      <w:r>
        <w:t xml:space="preserve">   South Carolina    </w:t>
      </w:r>
      <w:r>
        <w:t xml:space="preserve">   North Carolina    </w:t>
      </w:r>
      <w:r>
        <w:t xml:space="preserve">   Frankfort    </w:t>
      </w:r>
      <w:r>
        <w:t xml:space="preserve">   Kentucky    </w:t>
      </w:r>
      <w:r>
        <w:t xml:space="preserve">   Tennessee    </w:t>
      </w:r>
      <w:r>
        <w:t xml:space="preserve">   Nashville    </w:t>
      </w:r>
      <w:r>
        <w:t xml:space="preserve">   Jackson    </w:t>
      </w:r>
      <w:r>
        <w:t xml:space="preserve">   Alabama    </w:t>
      </w:r>
      <w:r>
        <w:t xml:space="preserve">   Louisiana    </w:t>
      </w:r>
      <w:r>
        <w:t xml:space="preserve">   West Virginia    </w:t>
      </w:r>
      <w:r>
        <w:t xml:space="preserve">   Virginia    </w:t>
      </w:r>
      <w:r>
        <w:t xml:space="preserve">   Florida    </w:t>
      </w:r>
      <w:r>
        <w:t xml:space="preserve">   Mississippi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Southeastern States</dc:title>
  <dcterms:created xsi:type="dcterms:W3CDTF">2021-10-11T17:06:49Z</dcterms:created>
  <dcterms:modified xsi:type="dcterms:W3CDTF">2021-10-11T17:06:49Z</dcterms:modified>
</cp:coreProperties>
</file>