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Southeastern region of the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states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mountain ranges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Kentucky is known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 Carolina grows a lot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home, Monticello, is in Virgina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Lumber for building, wood products, and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grassy wetlands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known for the state of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other mountain range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president born in the state of Kentucky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Southeastern region of the US</dc:title>
  <dcterms:created xsi:type="dcterms:W3CDTF">2021-10-11T17:07:04Z</dcterms:created>
  <dcterms:modified xsi:type="dcterms:W3CDTF">2021-10-11T17:07:04Z</dcterms:modified>
</cp:coreProperties>
</file>