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Southend-on-Sea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SEA LIFE CENTRE    </w:t>
      </w:r>
      <w:r>
        <w:t xml:space="preserve">   SOUTH ESSEX COLLEGE    </w:t>
      </w:r>
      <w:r>
        <w:t xml:space="preserve">   YMCA    </w:t>
      </w:r>
      <w:r>
        <w:t xml:space="preserve">   ODEON    </w:t>
      </w:r>
      <w:r>
        <w:t xml:space="preserve">   THE CLIFF LIFT    </w:t>
      </w:r>
      <w:r>
        <w:t xml:space="preserve">   CHALKWELL PARK    </w:t>
      </w:r>
      <w:r>
        <w:t xml:space="preserve">   PRIORY PARK    </w:t>
      </w:r>
      <w:r>
        <w:t xml:space="preserve">   HIGH STREET    </w:t>
      </w:r>
      <w:r>
        <w:t xml:space="preserve">   THREE SHELLS    </w:t>
      </w:r>
      <w:r>
        <w:t xml:space="preserve">   HARP    </w:t>
      </w:r>
      <w:r>
        <w:t xml:space="preserve">   CLIFFS PAVILION    </w:t>
      </w:r>
      <w:r>
        <w:t xml:space="preserve">   ROOTS HALL    </w:t>
      </w:r>
      <w:r>
        <w:t xml:space="preserve">   PEBBLES    </w:t>
      </w:r>
      <w:r>
        <w:t xml:space="preserve">   ADVENTURE ISLAND    </w:t>
      </w:r>
      <w:r>
        <w:t xml:space="preserve">   KURSAAL    </w:t>
      </w:r>
      <w:r>
        <w:t xml:space="preserve">   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Southend-on-Sea</dc:title>
  <dcterms:created xsi:type="dcterms:W3CDTF">2021-10-11T17:07:11Z</dcterms:created>
  <dcterms:modified xsi:type="dcterms:W3CDTF">2021-10-11T17:07:11Z</dcterms:modified>
</cp:coreProperties>
</file>