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African Word Search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Botswana    </w:t>
      </w:r>
      <w:r>
        <w:t xml:space="preserve">   mozambique    </w:t>
      </w:r>
      <w:r>
        <w:t xml:space="preserve">   Zimbabwe    </w:t>
      </w:r>
      <w:r>
        <w:t xml:space="preserve">   Zambia    </w:t>
      </w:r>
      <w:r>
        <w:t xml:space="preserve">   Swaziland    </w:t>
      </w:r>
      <w:r>
        <w:t xml:space="preserve">   lesotho    </w:t>
      </w:r>
      <w:r>
        <w:t xml:space="preserve">   Namibia    </w:t>
      </w:r>
      <w:r>
        <w:t xml:space="preserve">   Malawi    </w:t>
      </w:r>
      <w:r>
        <w:t xml:space="preserve">   Madagascar    </w:t>
      </w:r>
      <w:r>
        <w:t xml:space="preserve">   Angola    </w:t>
      </w:r>
      <w:r>
        <w:t xml:space="preserve">   South Africa    </w:t>
      </w:r>
      <w:r>
        <w:t xml:space="preserve">   Zambezi    </w:t>
      </w:r>
      <w:r>
        <w:t xml:space="preserve">   Plateaus    </w:t>
      </w:r>
      <w:r>
        <w:t xml:space="preserve">   blood diamonds    </w:t>
      </w:r>
      <w:r>
        <w:t xml:space="preserve">   Drakensberg    </w:t>
      </w:r>
      <w:r>
        <w:t xml:space="preserve">   escarpment    </w:t>
      </w:r>
      <w:r>
        <w:t xml:space="preserve">   Limpopo    </w:t>
      </w:r>
      <w:r>
        <w:t xml:space="preserve">   Nambi    </w:t>
      </w:r>
      <w:r>
        <w:t xml:space="preserve">   Orange    </w:t>
      </w:r>
      <w:r>
        <w:t xml:space="preserve">   poaching    </w:t>
      </w:r>
      <w:r>
        <w:t xml:space="preserve">   reservoir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African Word Search      </dc:title>
  <dcterms:created xsi:type="dcterms:W3CDTF">2021-10-11T17:06:59Z</dcterms:created>
  <dcterms:modified xsi:type="dcterms:W3CDTF">2021-10-11T17:06:59Z</dcterms:modified>
</cp:coreProperties>
</file>