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Bay Of Bangal    </w:t>
      </w:r>
      <w:r>
        <w:t xml:space="preserve">   Sri Lanka    </w:t>
      </w:r>
      <w:r>
        <w:t xml:space="preserve">   Maldives    </w:t>
      </w:r>
      <w:r>
        <w:t xml:space="preserve">   Afghanistan    </w:t>
      </w:r>
      <w:r>
        <w:t xml:space="preserve">   Bhutan    </w:t>
      </w:r>
      <w:r>
        <w:t xml:space="preserve">   Pakistan    </w:t>
      </w:r>
      <w:r>
        <w:t xml:space="preserve">   Bharat    </w:t>
      </w:r>
      <w:r>
        <w:t xml:space="preserve">   Avoid Travel    </w:t>
      </w:r>
      <w:r>
        <w:t xml:space="preserve">   Himalayas    </w:t>
      </w:r>
      <w:r>
        <w:t xml:space="preserve">   Kathmandu    </w:t>
      </w:r>
      <w:r>
        <w:t xml:space="preserve">   Islam    </w:t>
      </w:r>
      <w:r>
        <w:t xml:space="preserve">   Hinduism    </w:t>
      </w:r>
      <w:r>
        <w:t xml:space="preserve">   Rickshaw    </w:t>
      </w:r>
      <w:r>
        <w:t xml:space="preserve">   Iran    </w:t>
      </w:r>
      <w:r>
        <w:t xml:space="preserve">   India    </w:t>
      </w:r>
      <w:r>
        <w:t xml:space="preserve">   Nepal    </w:t>
      </w:r>
      <w:r>
        <w:t xml:space="preserve">   Bangladesh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Asia</dc:title>
  <dcterms:created xsi:type="dcterms:W3CDTF">2021-10-11T17:07:42Z</dcterms:created>
  <dcterms:modified xsi:type="dcterms:W3CDTF">2021-10-11T17:07:42Z</dcterms:modified>
</cp:coreProperties>
</file>