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cradle of india’s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India’s 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class based on a person’s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 winds that bring heavy rain over the course of a few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Subcontinent in southern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unifying northern India, he gave up his throne to become a jain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away all of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Capitol of Pakistan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body is dead, your soul is reborn into another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water south of India and Sri Lanka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Asia</dc:title>
  <dcterms:created xsi:type="dcterms:W3CDTF">2021-10-11T17:07:52Z</dcterms:created>
  <dcterms:modified xsi:type="dcterms:W3CDTF">2021-10-11T17:07:52Z</dcterms:modified>
</cp:coreProperties>
</file>