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Southern China Region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pancakesforfun    </w:t>
      </w:r>
      <w:r>
        <w:t xml:space="preserve">   southern china region    </w:t>
      </w:r>
      <w:r>
        <w:t xml:space="preserve">   fun    </w:t>
      </w:r>
      <w:r>
        <w:t xml:space="preserve">   food    </w:t>
      </w:r>
      <w:r>
        <w:t xml:space="preserve">   airport    </w:t>
      </w:r>
      <w:r>
        <w:t xml:space="preserve">   Buddahjumpingoverthewall    </w:t>
      </w:r>
      <w:r>
        <w:t xml:space="preserve">   hongkong    </w:t>
      </w:r>
      <w:r>
        <w:t xml:space="preserve">   disneyland    </w:t>
      </w:r>
      <w:r>
        <w:t xml:space="preserve">   disneyworld    </w:t>
      </w:r>
      <w:r>
        <w:t xml:space="preserve">   disney    </w:t>
      </w:r>
      <w:r>
        <w:t xml:space="preserve">   chinasouthernairline    </w:t>
      </w:r>
      <w:r>
        <w:t xml:space="preserve">   shanghai    </w:t>
      </w:r>
      <w:r>
        <w:t xml:space="preserve">   OceanPArk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China Region </dc:title>
  <dcterms:created xsi:type="dcterms:W3CDTF">2021-10-11T17:06:43Z</dcterms:created>
  <dcterms:modified xsi:type="dcterms:W3CDTF">2021-10-11T17:06:43Z</dcterms:modified>
</cp:coreProperties>
</file>