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common religion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founder of the Georgia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motivation for settling the Virginia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person that works for a period of time and is then let free?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the Carolinas?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system that if you bring more people you get more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main cash crop in Virgina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person that is property of a land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written in Maryland to guarantee religious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large estate that focuses on growing one cash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Georgia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Toleration Act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Virginia founded?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2021-10-11T17:08:02Z</dcterms:created>
  <dcterms:modified xsi:type="dcterms:W3CDTF">2021-10-11T17:08:02Z</dcterms:modified>
</cp:coreProperties>
</file>