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country the slaves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Maryland was founded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British colony?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attacks on the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 ensured Protestants and Catholics the right to worship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became two separate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founded Maryland?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colony was south of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up Georgia to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the most profit when they traded?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2021-10-11T17:06:33Z</dcterms:created>
  <dcterms:modified xsi:type="dcterms:W3CDTF">2021-10-11T17:06:33Z</dcterms:modified>
</cp:coreProperties>
</file>