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the slaves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led the attacks on 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colony was created in 1663 and split by eight nobles?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 ensured both Protestants and Catholics the right to worship freely?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system in which nations increase their wealth and power by obtaining gold and silver and by establishing a favorable balance of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last British colony set up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religious society of friends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colony was founded in 1634 by Cecil Calvert?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original founder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the most profit in the Triangle Trade?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2021-10-11T17:06:37Z</dcterms:created>
  <dcterms:modified xsi:type="dcterms:W3CDTF">2021-10-11T17:06:37Z</dcterms:modified>
</cp:coreProperties>
</file>