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movie Pocahontas was based off of the colony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farms were worked by indentured servants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colony started as one but eventually split into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Maryland was colonized by ________ seeking relief from religious persecution.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Southern colonies had the best _______ land in British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 people are a Native American tribe who lived in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Who's life did Pocahontas save?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were appointed, or chosen by the English Monarchy.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is also known as "Lord Baltimore"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Governor's Council typically consisted of _________ (how many) upper-class colonists and had power over funds and taxation.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Majority of Southerners were _________ (religion).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House of Burgesses had the power to submit money bills addressing ________ and government spending.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Farmers in the South grew large cash crops like _________, rice, indigo, sugar cane, and cotton.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Southern colonies were settled in hopes of owning _______ and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Crops were grown on large farms called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Colonies</dc:title>
  <dcterms:created xsi:type="dcterms:W3CDTF">2021-10-11T17:08:26Z</dcterms:created>
  <dcterms:modified xsi:type="dcterms:W3CDTF">2021-10-11T17:08:26Z</dcterms:modified>
</cp:coreProperties>
</file>