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John Smith    </w:t>
      </w:r>
      <w:r>
        <w:t xml:space="preserve">   The Virginia company    </w:t>
      </w:r>
      <w:r>
        <w:t xml:space="preserve">   Tobacco    </w:t>
      </w:r>
      <w:r>
        <w:t xml:space="preserve">   Middle passage    </w:t>
      </w:r>
      <w:r>
        <w:t xml:space="preserve">   Bacons Rebellion    </w:t>
      </w:r>
      <w:r>
        <w:t xml:space="preserve">   The starving time    </w:t>
      </w:r>
      <w:r>
        <w:t xml:space="preserve">   Pocahontas    </w:t>
      </w:r>
      <w:r>
        <w:t xml:space="preserve">   jamestown    </w:t>
      </w:r>
      <w:r>
        <w:t xml:space="preserve">   cash crop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2021-10-11T17:08:31Z</dcterms:created>
  <dcterms:modified xsi:type="dcterms:W3CDTF">2021-10-11T17:08:31Z</dcterms:modified>
</cp:coreProperties>
</file>