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Plantation owners were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crop was grown in southern North Carolina, South Carolina, and Georgia; was also known as Carolina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a main cash crop in Maryland, Virginia, and northern portions of North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settlement in North America for free Africans.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colonists in the Southern Colonies made their living by working 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enslaved people fled to ______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the late 1700s, the ______ religion became a source of strength for some enslaved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founded the Georgia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also became a major cash crop in South Carolina; this plant produced a blue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 was founded to give ______ a chance at a new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Maryland Colony was founded by what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</dc:title>
  <dcterms:created xsi:type="dcterms:W3CDTF">2021-10-11T17:07:14Z</dcterms:created>
  <dcterms:modified xsi:type="dcterms:W3CDTF">2021-10-11T17:07:14Z</dcterms:modified>
</cp:coreProperties>
</file>