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Albemarle is a small city and the county seat of Stanly County,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the first permanent English colony; Charleston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7th of the original 13 colonies to become a state &amp; original capital was St. Mary’s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at the time was Raleigh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colonial capital was Savannah &amp;  was a colony that banned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or practice of farming, including cultivation of the soil for the growing of crops and the rearing of animals to provide food, wool, and other products.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immigrant to North America between the 17th and 19th centuries who contracted to work for an employer for a certain period of time in exchange for passage and accommodation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settlement in which had characteristics of the countryside rather than the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Virginia's main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colony to be settled in &amp;  John Smith was the major founder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Colonies</dc:title>
  <dcterms:created xsi:type="dcterms:W3CDTF">2021-10-11T17:07:16Z</dcterms:created>
  <dcterms:modified xsi:type="dcterms:W3CDTF">2021-10-11T17:07:16Z</dcterms:modified>
</cp:coreProperties>
</file>