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Colonies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to control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servants who signed a contract to work for 4-7 years in exchange for a trip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estate on which crops such as coffee, sugar, and tobacco are cultivated by resident labor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section of colonies that include Virginia, North Carolina, South Carolina, Maryland, and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bill that made it a crime to to restrict the religious rights of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the Powhahan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rebellion against the government lead by Nathaniel Bacon.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former slave who wrote about his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permanent English settlement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married the Powhatan Chiefs daughter to make peace between the colonists and the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leader in Jamestown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 Crossword Puzzle!</dc:title>
  <dcterms:created xsi:type="dcterms:W3CDTF">2021-10-11T17:07:06Z</dcterms:created>
  <dcterms:modified xsi:type="dcterms:W3CDTF">2021-10-11T17:07:06Z</dcterms:modified>
</cp:coreProperties>
</file>