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Southern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Appalachian Mountains    </w:t>
      </w:r>
      <w:r>
        <w:t xml:space="preserve">   Clan    </w:t>
      </w:r>
      <w:r>
        <w:t xml:space="preserve">   Duke of York    </w:t>
      </w:r>
      <w:r>
        <w:t xml:space="preserve">   Eliza Lucas    </w:t>
      </w:r>
      <w:r>
        <w:t xml:space="preserve">   Fall line    </w:t>
      </w:r>
      <w:r>
        <w:t xml:space="preserve">   Indigo    </w:t>
      </w:r>
      <w:r>
        <w:t xml:space="preserve">   James Oglethrope    </w:t>
      </w:r>
      <w:r>
        <w:t xml:space="preserve">   Overseer    </w:t>
      </w:r>
      <w:r>
        <w:t xml:space="preserve">   Patroon    </w:t>
      </w:r>
      <w:r>
        <w:t xml:space="preserve">   Peter Stuyvestant    </w:t>
      </w:r>
      <w:r>
        <w:t xml:space="preserve">   Piedmont    </w:t>
      </w:r>
      <w:r>
        <w:t xml:space="preserve">   Proprietary Colony    </w:t>
      </w:r>
      <w:r>
        <w:t xml:space="preserve">   Quaker    </w:t>
      </w:r>
      <w:r>
        <w:t xml:space="preserve">   Royal Colony    </w:t>
      </w:r>
      <w:r>
        <w:t xml:space="preserve">   Stono Rebellion    </w:t>
      </w:r>
      <w:r>
        <w:t xml:space="preserve">   William Byrd    </w:t>
      </w:r>
      <w:r>
        <w:t xml:space="preserve">   William Penn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Colonies</dc:title>
  <dcterms:created xsi:type="dcterms:W3CDTF">2021-10-11T17:06:29Z</dcterms:created>
  <dcterms:modified xsi:type="dcterms:W3CDTF">2021-10-11T17:06:29Z</dcterms:modified>
</cp:coreProperties>
</file>