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southern colony that was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that built forts in Georgia to keep out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colony settled by Lord Baltimore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northern colony settled in 1663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southern colony settled in 1663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southern colony that was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brought from Africa to plant and harvest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Virginia that said if a man doesn't work he doesn't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crop Virginia sold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farm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Colonies</dc:title>
  <dcterms:created xsi:type="dcterms:W3CDTF">2021-10-11T17:07:38Z</dcterms:created>
  <dcterms:modified xsi:type="dcterms:W3CDTF">2021-10-11T17:07:38Z</dcterms:modified>
</cp:coreProperties>
</file>