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Southern Colonies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Rolfe married _______________________ which further strengthened Native American/colonist relations.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settlers believed this location protected them from attacks by the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 is credited for turning around Jamestown by creating a cash crop based tobacco.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Jamestown was located on a marshy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the first Southern colony founded. Winters were harsh and many people died.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Smith made a pact with _____________________  for the Native Americans to help the colonists in exchange for food.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first colony established was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hard to find in England at this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Unfortunately, the marsh had many _______________ which carried deadly diseases.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the time winter came, the colony's population had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 class is the social class between the working class and upper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Finally in 1608, __________________ took charge of the colony and a reward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settlers in Jamestown had hoped to find ___________ and get rich. </w:t>
            </w:r>
          </w:p>
        </w:tc>
      </w:tr>
    </w:tbl>
    <w:p>
      <w:pPr>
        <w:pStyle w:val="WordBankMedium"/>
      </w:pPr>
      <w:r>
        <w:t xml:space="preserve">   Virginia     </w:t>
      </w:r>
      <w:r>
        <w:t xml:space="preserve">   middle    </w:t>
      </w:r>
      <w:r>
        <w:t xml:space="preserve">   Jamestown     </w:t>
      </w:r>
      <w:r>
        <w:t xml:space="preserve">   gold    </w:t>
      </w:r>
      <w:r>
        <w:t xml:space="preserve">   jobs     </w:t>
      </w:r>
      <w:r>
        <w:t xml:space="preserve">   Peninsula     </w:t>
      </w:r>
      <w:r>
        <w:t xml:space="preserve">   Spanish     </w:t>
      </w:r>
      <w:r>
        <w:t xml:space="preserve">   mosquitoes     </w:t>
      </w:r>
      <w:r>
        <w:t xml:space="preserve">   John Smith     </w:t>
      </w:r>
      <w:r>
        <w:t xml:space="preserve">   Chief Powhatan     </w:t>
      </w:r>
      <w:r>
        <w:t xml:space="preserve">   decreased     </w:t>
      </w:r>
      <w:r>
        <w:t xml:space="preserve">   John Rolfe     </w:t>
      </w:r>
      <w:r>
        <w:t xml:space="preserve">   Pocahontas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Colonies </dc:title>
  <dcterms:created xsi:type="dcterms:W3CDTF">2021-10-11T17:07:31Z</dcterms:created>
  <dcterms:modified xsi:type="dcterms:W3CDTF">2021-10-11T17:07:31Z</dcterms:modified>
</cp:coreProperties>
</file>