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Southern Colonys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Maryland was founded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line named after the two scientists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Georgia was near what deadly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Maryland produced what (other than Tobacco)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James Oglethorpes brought what kind of people from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Carolina's nickname was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Carolina is latin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Charles Mason and Jeremiah Dixon were what type of scientists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Nathanial Bacon started what against Jamestown .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Nathanial Bacon died to the cause of what....( not the type, but in general)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rule did Georgia have that the other Southern colonys didn't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Colonys</dc:title>
  <dcterms:created xsi:type="dcterms:W3CDTF">2021-10-11T17:06:38Z</dcterms:created>
  <dcterms:modified xsi:type="dcterms:W3CDTF">2021-10-11T17:06:38Z</dcterms:modified>
</cp:coreProperties>
</file>