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Cross Crime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Hero of Whish-Wilson's tales set in 1970s-1980s WA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Turned Dame Ngaio's beginning into an acclaimed 2018 novel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Caleb Zelic's creator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women’s crime writing convention held anywhere in the 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Creator of Detective Sam Shephard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Ground-breaking author of SCREAM BLACK MURDER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person to win multiple Ngaio Marsh Awards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Inspector Alleyn novel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Surname of Sulari Gentill's artistic amateur sleuth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some of the world's first detective tales from the goldfields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Garry Disher's bank robbing 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Cross Crime Crossword</dc:title>
  <dcterms:created xsi:type="dcterms:W3CDTF">2021-10-11T17:08:20Z</dcterms:created>
  <dcterms:modified xsi:type="dcterms:W3CDTF">2021-10-11T17:08:20Z</dcterms:modified>
</cp:coreProperties>
</file>