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Protein    </w:t>
      </w:r>
      <w:r>
        <w:t xml:space="preserve">   Whole grains    </w:t>
      </w:r>
      <w:r>
        <w:t xml:space="preserve">   Carbohydrates    </w:t>
      </w:r>
      <w:r>
        <w:t xml:space="preserve">   Diabetes Mellitus    </w:t>
      </w:r>
      <w:r>
        <w:t xml:space="preserve">   Cholesterol    </w:t>
      </w:r>
      <w:r>
        <w:t xml:space="preserve">   Exercise    </w:t>
      </w:r>
      <w:r>
        <w:t xml:space="preserve">   Fried foods    </w:t>
      </w:r>
      <w:r>
        <w:t xml:space="preserve">   Healthy diet    </w:t>
      </w:r>
      <w:r>
        <w:t xml:space="preserve">   Atherosclerosis    </w:t>
      </w:r>
      <w:r>
        <w:t xml:space="preserve">   Hypertension    </w:t>
      </w:r>
      <w:r>
        <w:t xml:space="preserve">   Family history    </w:t>
      </w:r>
      <w:r>
        <w:t xml:space="preserve">   Hyperglycemia    </w:t>
      </w:r>
      <w:r>
        <w:t xml:space="preserve">   Type II diabetes    </w:t>
      </w:r>
      <w:r>
        <w:t xml:space="preserve">   Type I diebetes    </w:t>
      </w:r>
      <w:r>
        <w:t xml:space="preserve">   Pastries    </w:t>
      </w:r>
      <w:r>
        <w:t xml:space="preserve">   Sugar    </w:t>
      </w:r>
      <w:r>
        <w:t xml:space="preserve">   Greens    </w:t>
      </w:r>
      <w:r>
        <w:t xml:space="preserve">   Salted pork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Culture</dc:title>
  <dcterms:created xsi:type="dcterms:W3CDTF">2021-10-11T17:07:13Z</dcterms:created>
  <dcterms:modified xsi:type="dcterms:W3CDTF">2021-10-11T17:07:13Z</dcterms:modified>
</cp:coreProperties>
</file>