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Southern Culture in the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Paddling, standing in the corner, and meal privelages were all _________ for misbehaving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Upperclass citizens in the south were expected to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period in southern history before and after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valued things in southern culture was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Certain words and actions were considerd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women slaves took the role of parenting the children, while the mothers were ______ from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Southern bells _____ southern hospitality and cultivation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Protagonist in Gone with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good manners and citizenship you were expected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women in Gone With The Wind and southern families were expected to be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were a tradition for southern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was considered vulgar and you were not permitted to say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Culture in the 1930s</dc:title>
  <dcterms:created xsi:type="dcterms:W3CDTF">2021-10-11T17:06:40Z</dcterms:created>
  <dcterms:modified xsi:type="dcterms:W3CDTF">2021-10-11T17:06:40Z</dcterms:modified>
</cp:coreProperties>
</file>